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C84E" w14:textId="77777777" w:rsidR="004F3A59" w:rsidRPr="00597EC2" w:rsidRDefault="004F3A59" w:rsidP="00D160A5">
      <w:pPr>
        <w:pStyle w:val="Dilbeekonderwerp"/>
        <w:rPr>
          <w:rFonts w:ascii="Arial" w:hAnsi="Arial" w:cs="Arial"/>
          <w:sz w:val="20"/>
          <w:szCs w:val="20"/>
        </w:rPr>
      </w:pPr>
    </w:p>
    <w:p w14:paraId="556839F7" w14:textId="77777777" w:rsidR="00954274" w:rsidRPr="00597EC2" w:rsidRDefault="00954274" w:rsidP="00314AFE">
      <w:pPr>
        <w:pStyle w:val="Dilbeekbodytekst"/>
        <w:rPr>
          <w:rFonts w:ascii="Arial" w:hAnsi="Arial" w:cs="Arial"/>
          <w:bCs/>
          <w:sz w:val="20"/>
          <w:szCs w:val="20"/>
        </w:rPr>
      </w:pPr>
    </w:p>
    <w:p w14:paraId="1A84AC92" w14:textId="1E57BB44" w:rsidR="00E600CF" w:rsidRPr="00AE3EB3" w:rsidRDefault="00A41078" w:rsidP="00AE3EB3">
      <w:pPr>
        <w:pStyle w:val="Dilbeekbodytekst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Handleiding draaitabel maken in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excel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C6EB44E" w14:textId="37675945" w:rsidR="00AE3EB3" w:rsidRDefault="00AE3EB3" w:rsidP="00314AFE">
      <w:pPr>
        <w:pStyle w:val="Dilbeekbodytekst"/>
        <w:rPr>
          <w:rFonts w:ascii="Arial" w:hAnsi="Arial" w:cs="Arial"/>
          <w:bCs/>
          <w:sz w:val="20"/>
          <w:szCs w:val="20"/>
        </w:rPr>
      </w:pPr>
    </w:p>
    <w:p w14:paraId="5F4B2ACD" w14:textId="5A9A20D7" w:rsidR="00FE25A9" w:rsidRPr="00017B3A" w:rsidRDefault="00A41078" w:rsidP="00797406">
      <w:pPr>
        <w:pStyle w:val="Lijstalinea"/>
        <w:numPr>
          <w:ilvl w:val="0"/>
          <w:numId w:val="8"/>
        </w:numPr>
        <w:spacing w:line="240" w:lineRule="auto"/>
        <w:rPr>
          <w:rFonts w:cstheme="minorHAnsi"/>
          <w:sz w:val="20"/>
        </w:rPr>
      </w:pPr>
      <w:r w:rsidRPr="00017B3A">
        <w:rPr>
          <w:rFonts w:cstheme="minorHAnsi"/>
          <w:sz w:val="20"/>
          <w:lang w:eastAsia="en-US"/>
        </w:rPr>
        <w:t>Selecteer de cellen waarvan u een draaitabel wilt maken. Opmerking: Uw gegevens mogen geen lege rijen of kolommen hebben.</w:t>
      </w:r>
    </w:p>
    <w:p w14:paraId="3BFF4E41" w14:textId="62F41059" w:rsidR="00FE25A9" w:rsidRDefault="007C5C35" w:rsidP="00FE25A9">
      <w:pPr>
        <w:rPr>
          <w:rFonts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604D2" wp14:editId="1F1EB9EF">
                <wp:simplePos x="0" y="0"/>
                <wp:positionH relativeFrom="column">
                  <wp:posOffset>111125</wp:posOffset>
                </wp:positionH>
                <wp:positionV relativeFrom="paragraph">
                  <wp:posOffset>866775</wp:posOffset>
                </wp:positionV>
                <wp:extent cx="5539740" cy="1882140"/>
                <wp:effectExtent l="19050" t="19050" r="22860" b="2286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882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F5F92" id="Rechthoek 12" o:spid="_x0000_s1026" style="position:absolute;margin-left:8.75pt;margin-top:68.25pt;width:436.2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" filled="f" strokecolor="#ff4900 [3206]" strokeweight="2.25pt"/>
            </w:pict>
          </mc:Fallback>
        </mc:AlternateContent>
      </w:r>
      <w:r w:rsidR="00C76D0F" w:rsidRPr="00C76D0F">
        <w:rPr>
          <w:noProof/>
        </w:rPr>
        <w:t xml:space="preserve"> </w:t>
      </w:r>
      <w:r w:rsidR="00C76D0F">
        <w:rPr>
          <w:noProof/>
        </w:rPr>
        <w:drawing>
          <wp:inline distT="0" distB="0" distL="0" distR="0" wp14:anchorId="19623504" wp14:editId="7209B22B">
            <wp:extent cx="5722620" cy="3438308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974" cy="343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0965" w14:textId="21E838F5" w:rsidR="00FE25A9" w:rsidRDefault="00FE25A9" w:rsidP="00FE25A9">
      <w:pPr>
        <w:rPr>
          <w:rFonts w:cstheme="minorHAnsi"/>
          <w:sz w:val="20"/>
        </w:rPr>
      </w:pPr>
    </w:p>
    <w:p w14:paraId="5FA496F1" w14:textId="2939BB11" w:rsidR="00017B3A" w:rsidRPr="00017B3A" w:rsidRDefault="00A41078" w:rsidP="00017B3A">
      <w:pPr>
        <w:pStyle w:val="Lijstalinea"/>
        <w:numPr>
          <w:ilvl w:val="0"/>
          <w:numId w:val="8"/>
        </w:numPr>
        <w:spacing w:line="240" w:lineRule="auto"/>
        <w:rPr>
          <w:rFonts w:cstheme="minorHAnsi"/>
          <w:sz w:val="20"/>
          <w:lang w:eastAsia="en-US"/>
        </w:rPr>
      </w:pPr>
      <w:r w:rsidRPr="00017B3A">
        <w:rPr>
          <w:rFonts w:cstheme="minorHAnsi"/>
          <w:sz w:val="20"/>
          <w:lang w:eastAsia="en-US"/>
        </w:rPr>
        <w:t>Selecteer Invoegen &gt; Draaitabel.</w:t>
      </w:r>
      <w:r w:rsidR="00017B3A" w:rsidRPr="00017B3A">
        <w:rPr>
          <w:rFonts w:cstheme="minorHAnsi"/>
          <w:sz w:val="20"/>
          <w:lang w:eastAsia="en-US"/>
        </w:rPr>
        <w:t xml:space="preserve"> </w:t>
      </w:r>
      <w:r w:rsidR="00017B3A" w:rsidRPr="00017B3A">
        <w:rPr>
          <w:rFonts w:cstheme="minorHAnsi"/>
          <w:sz w:val="20"/>
          <w:lang w:eastAsia="en-US"/>
        </w:rPr>
        <w:sym w:font="Wingdings" w:char="F0E0"/>
      </w:r>
      <w:r w:rsidR="00017B3A">
        <w:rPr>
          <w:rFonts w:cstheme="minorHAnsi"/>
          <w:sz w:val="20"/>
          <w:lang w:eastAsia="en-US"/>
        </w:rPr>
        <w:t xml:space="preserve"> </w:t>
      </w:r>
      <w:r w:rsidR="00017B3A" w:rsidRPr="00017B3A">
        <w:rPr>
          <w:rFonts w:cstheme="minorHAnsi"/>
          <w:sz w:val="20"/>
          <w:lang w:eastAsia="en-US"/>
        </w:rPr>
        <w:t xml:space="preserve">Controleer het </w:t>
      </w:r>
      <w:proofErr w:type="spellStart"/>
      <w:r w:rsidR="00017B3A" w:rsidRPr="00017B3A">
        <w:rPr>
          <w:rFonts w:cstheme="minorHAnsi"/>
          <w:sz w:val="20"/>
          <w:lang w:eastAsia="en-US"/>
        </w:rPr>
        <w:t>celbereik</w:t>
      </w:r>
      <w:proofErr w:type="spellEnd"/>
      <w:r w:rsidR="00017B3A" w:rsidRPr="00017B3A">
        <w:rPr>
          <w:rFonts w:cstheme="minorHAnsi"/>
          <w:sz w:val="20"/>
          <w:lang w:eastAsia="en-US"/>
        </w:rPr>
        <w:t xml:space="preserve"> in Tabel/bereik.</w:t>
      </w:r>
      <w:r w:rsidR="00017B3A">
        <w:rPr>
          <w:rFonts w:cstheme="minorHAnsi"/>
          <w:sz w:val="20"/>
          <w:lang w:eastAsia="en-US"/>
        </w:rPr>
        <w:t xml:space="preserve"> </w:t>
      </w:r>
      <w:r w:rsidR="00017B3A" w:rsidRPr="00017B3A">
        <w:rPr>
          <w:rFonts w:cstheme="minorHAnsi"/>
          <w:sz w:val="20"/>
          <w:lang w:eastAsia="en-US"/>
        </w:rPr>
        <w:sym w:font="Wingdings" w:char="F0E0"/>
      </w:r>
      <w:r w:rsidR="00017B3A" w:rsidRPr="00017B3A">
        <w:rPr>
          <w:rFonts w:cstheme="minorHAnsi"/>
          <w:sz w:val="20"/>
          <w:lang w:eastAsia="en-US"/>
        </w:rPr>
        <w:t xml:space="preserve"> </w:t>
      </w:r>
      <w:r w:rsidR="00017B3A" w:rsidRPr="00017B3A">
        <w:rPr>
          <w:rFonts w:cstheme="minorHAnsi"/>
          <w:sz w:val="20"/>
          <w:lang w:eastAsia="en-US"/>
        </w:rPr>
        <w:t>Selecteer onder Kies de locatie waarop u de draaitabel</w:t>
      </w:r>
      <w:r w:rsidR="00017B3A">
        <w:rPr>
          <w:rFonts w:cstheme="minorHAnsi"/>
          <w:sz w:val="20"/>
          <w:lang w:eastAsia="en-US"/>
        </w:rPr>
        <w:t xml:space="preserve"> </w:t>
      </w:r>
      <w:r w:rsidR="00017B3A" w:rsidRPr="00017B3A">
        <w:rPr>
          <w:rFonts w:cstheme="minorHAnsi"/>
          <w:sz w:val="20"/>
          <w:lang w:eastAsia="en-US"/>
        </w:rPr>
        <w:sym w:font="Wingdings" w:char="F0E0"/>
      </w:r>
      <w:r w:rsidR="00017B3A">
        <w:rPr>
          <w:rFonts w:cstheme="minorHAnsi"/>
          <w:sz w:val="20"/>
          <w:lang w:eastAsia="en-US"/>
        </w:rPr>
        <w:t xml:space="preserve"> </w:t>
      </w:r>
      <w:r w:rsidR="00017B3A" w:rsidRPr="00017B3A">
        <w:rPr>
          <w:rFonts w:cstheme="minorHAnsi"/>
          <w:sz w:val="20"/>
          <w:lang w:eastAsia="en-US"/>
        </w:rPr>
        <w:t>Selecteer OK.</w:t>
      </w:r>
    </w:p>
    <w:p w14:paraId="1EB2D80E" w14:textId="3FFA85E0" w:rsidR="001C03B4" w:rsidRPr="001C03B4" w:rsidRDefault="00150C9B" w:rsidP="001C03B4">
      <w:pPr>
        <w:rPr>
          <w:rFonts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A3DFC" wp14:editId="2E19A1B7">
                <wp:simplePos x="0" y="0"/>
                <wp:positionH relativeFrom="column">
                  <wp:posOffset>930275</wp:posOffset>
                </wp:positionH>
                <wp:positionV relativeFrom="paragraph">
                  <wp:posOffset>1405255</wp:posOffset>
                </wp:positionV>
                <wp:extent cx="392430" cy="72390"/>
                <wp:effectExtent l="19050" t="57150" r="45720" b="8001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723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A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73.25pt;margin-top:110.65pt;width:30.9pt;height: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" strokecolor="#ff4900 [3206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04E03" wp14:editId="29044872">
                <wp:simplePos x="0" y="0"/>
                <wp:positionH relativeFrom="column">
                  <wp:posOffset>38735</wp:posOffset>
                </wp:positionH>
                <wp:positionV relativeFrom="paragraph">
                  <wp:posOffset>163195</wp:posOffset>
                </wp:positionV>
                <wp:extent cx="396240" cy="407670"/>
                <wp:effectExtent l="19050" t="19050" r="22860" b="1143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25E24" id="Rechthoek 14" o:spid="_x0000_s1026" style="position:absolute;margin-left:3.05pt;margin-top:12.85pt;width:31.2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" filled="f" strokecolor="#ff4900 [3206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7C43F" wp14:editId="14BE924F">
                <wp:simplePos x="0" y="0"/>
                <wp:positionH relativeFrom="column">
                  <wp:posOffset>747395</wp:posOffset>
                </wp:positionH>
                <wp:positionV relativeFrom="paragraph">
                  <wp:posOffset>43815</wp:posOffset>
                </wp:positionV>
                <wp:extent cx="407670" cy="163830"/>
                <wp:effectExtent l="19050" t="19050" r="11430" b="2667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1638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798F0" id="Rechthoek 13" o:spid="_x0000_s1026" style="position:absolute;margin-left:58.85pt;margin-top:3.45pt;width:32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" filled="f" strokecolor="#ff4900 [3206]" strokeweight="2.25pt"/>
            </w:pict>
          </mc:Fallback>
        </mc:AlternateContent>
      </w:r>
      <w:r w:rsidRPr="00150C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345CB9" wp14:editId="7EF7B980">
            <wp:extent cx="5690948" cy="3924300"/>
            <wp:effectExtent l="0" t="0" r="508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4003" cy="392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6EE00" w14:textId="56D74A0A" w:rsidR="005A0C03" w:rsidRPr="00017B3A" w:rsidRDefault="00840EA0" w:rsidP="005A0C03">
      <w:pPr>
        <w:pStyle w:val="Lijstalinea"/>
        <w:numPr>
          <w:ilvl w:val="0"/>
          <w:numId w:val="8"/>
        </w:numPr>
        <w:spacing w:line="240" w:lineRule="auto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lastRenderedPageBreak/>
        <w:t>S</w:t>
      </w:r>
      <w:r w:rsidR="005A0C03">
        <w:rPr>
          <w:rFonts w:cstheme="minorHAnsi"/>
          <w:sz w:val="20"/>
          <w:lang w:eastAsia="en-US"/>
        </w:rPr>
        <w:t>electeer de draaitabelvelden de je wil gebruiken.</w:t>
      </w:r>
    </w:p>
    <w:p w14:paraId="71812915" w14:textId="57A7F348" w:rsidR="00597EC2" w:rsidRPr="00597EC2" w:rsidRDefault="005A0C03" w:rsidP="00597EC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C2201" wp14:editId="21CBB8F5">
                <wp:simplePos x="0" y="0"/>
                <wp:positionH relativeFrom="column">
                  <wp:posOffset>4488815</wp:posOffset>
                </wp:positionH>
                <wp:positionV relativeFrom="paragraph">
                  <wp:posOffset>789305</wp:posOffset>
                </wp:positionV>
                <wp:extent cx="1375410" cy="2106930"/>
                <wp:effectExtent l="19050" t="19050" r="15240" b="2667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2106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42D38" id="Rechthoek 19" o:spid="_x0000_s1026" style="position:absolute;margin-left:353.45pt;margin-top:62.15pt;width:108.3pt;height:16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" filled="f" strokecolor="#ff4900 [3206]" strokeweight="2.25pt"/>
            </w:pict>
          </mc:Fallback>
        </mc:AlternateContent>
      </w:r>
      <w:r w:rsidR="00597EC2" w:rsidRPr="00597EC2">
        <w:rPr>
          <w:rFonts w:ascii="Arial" w:hAnsi="Arial" w:cs="Arial"/>
          <w:sz w:val="20"/>
          <w:szCs w:val="20"/>
        </w:rPr>
        <w:t xml:space="preserve">            </w:t>
      </w:r>
      <w:r w:rsidR="006D23E3">
        <w:rPr>
          <w:noProof/>
        </w:rPr>
        <w:drawing>
          <wp:inline distT="0" distB="0" distL="0" distR="0" wp14:anchorId="729B8282" wp14:editId="6B39ABE1">
            <wp:extent cx="5831840" cy="2815590"/>
            <wp:effectExtent l="0" t="0" r="0" b="381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920E" w14:textId="77777777" w:rsidR="005A0C03" w:rsidRDefault="005A0C03" w:rsidP="005A0C03">
      <w:pPr>
        <w:pStyle w:val="Lijstalinea"/>
        <w:spacing w:line="240" w:lineRule="auto"/>
        <w:rPr>
          <w:rFonts w:cstheme="minorHAnsi"/>
          <w:sz w:val="20"/>
          <w:lang w:eastAsia="en-US"/>
        </w:rPr>
      </w:pPr>
    </w:p>
    <w:p w14:paraId="7721C5F4" w14:textId="4F764A6D" w:rsidR="00840EA0" w:rsidRDefault="005A0C03" w:rsidP="00840EA0">
      <w:pPr>
        <w:pStyle w:val="Lijstalinea"/>
        <w:numPr>
          <w:ilvl w:val="0"/>
          <w:numId w:val="8"/>
        </w:numPr>
        <w:spacing w:line="240" w:lineRule="auto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t>Dr</w:t>
      </w:r>
      <w:r>
        <w:rPr>
          <w:rFonts w:cstheme="minorHAnsi"/>
          <w:sz w:val="20"/>
          <w:lang w:eastAsia="en-US"/>
        </w:rPr>
        <w:t>aait</w:t>
      </w:r>
      <w:r w:rsidR="00840EA0">
        <w:rPr>
          <w:rFonts w:cstheme="minorHAnsi"/>
          <w:sz w:val="20"/>
          <w:lang w:eastAsia="en-US"/>
        </w:rPr>
        <w:t>abel is klaar, je kan steeds andere velden selecteren indien gewenst.</w:t>
      </w:r>
    </w:p>
    <w:p w14:paraId="081218C9" w14:textId="65266954" w:rsidR="00840EA0" w:rsidRDefault="00840EA0" w:rsidP="00840EA0">
      <w:pPr>
        <w:rPr>
          <w:rFonts w:cstheme="minorHAnsi"/>
          <w:sz w:val="20"/>
        </w:rPr>
      </w:pPr>
    </w:p>
    <w:p w14:paraId="0DA3B6C7" w14:textId="26E17986" w:rsidR="00840EA0" w:rsidRPr="00840EA0" w:rsidRDefault="00D921CE" w:rsidP="00840EA0">
      <w:pPr>
        <w:rPr>
          <w:rFonts w:cstheme="minorHAnsi"/>
          <w:sz w:val="20"/>
        </w:rPr>
      </w:pPr>
      <w:r>
        <w:rPr>
          <w:noProof/>
        </w:rPr>
        <w:drawing>
          <wp:inline distT="0" distB="0" distL="0" distR="0" wp14:anchorId="32FFD715" wp14:editId="2D445BF4">
            <wp:extent cx="6202770" cy="2293620"/>
            <wp:effectExtent l="0" t="0" r="762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5414" cy="229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EA0" w:rsidRPr="00840EA0" w:rsidSect="00D160A5">
      <w:footerReference w:type="default" r:id="rId15"/>
      <w:headerReference w:type="first" r:id="rId16"/>
      <w:footerReference w:type="first" r:id="rId17"/>
      <w:pgSz w:w="11906" w:h="16838"/>
      <w:pgMar w:top="1361" w:right="1361" w:bottom="1361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B918" w14:textId="77777777" w:rsidR="00BB3CDA" w:rsidRDefault="00BB3CDA" w:rsidP="00110F84">
      <w:r>
        <w:separator/>
      </w:r>
    </w:p>
  </w:endnote>
  <w:endnote w:type="continuationSeparator" w:id="0">
    <w:p w14:paraId="12CE8E35" w14:textId="77777777" w:rsidR="00BB3CDA" w:rsidRDefault="00BB3CDA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1513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C3978" wp14:editId="55056EB5">
              <wp:simplePos x="0" y="0"/>
              <wp:positionH relativeFrom="page">
                <wp:posOffset>4210291</wp:posOffset>
              </wp:positionH>
              <wp:positionV relativeFrom="page">
                <wp:posOffset>10038144</wp:posOffset>
              </wp:positionV>
              <wp:extent cx="1990484" cy="296481"/>
              <wp:effectExtent l="0" t="0" r="10160" b="889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484" cy="2964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77B27" w14:textId="77777777" w:rsidR="0023212A" w:rsidRPr="00643E44" w:rsidRDefault="00AC01D8" w:rsidP="00954274">
                          <w:pPr>
                            <w:pStyle w:val="DilbeekkleinetekstKAP"/>
                            <w:jc w:val="right"/>
                          </w:pPr>
                          <w:sdt>
                            <w:sdt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fldChar w:fldCharType="begin"/>
                              </w:r>
                              <w:r w:rsidR="00FA7621" w:rsidRPr="00643E44">
                                <w:instrText xml:space="preserve"> PAGE  \* Arabic  \* MERGEFORMAT </w:instrText>
                              </w:r>
                              <w:r w:rsidR="00FA7621" w:rsidRPr="00643E44"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</w:rPr>
                                <w:t>2</w:t>
                              </w:r>
                              <w:r w:rsidR="00FA7621" w:rsidRPr="00643E44"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C3978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90.4pt;width:156.7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" filled="f" stroked="f" strokeweight=".5pt">
              <v:textbox inset="0,0,0,0">
                <w:txbxContent>
                  <w:p w14:paraId="23777B27" w14:textId="77777777" w:rsidR="0023212A" w:rsidRPr="00643E44" w:rsidRDefault="00AC01D8" w:rsidP="00954274">
                    <w:pPr>
                      <w:pStyle w:val="DilbeekkleinetekstKAP"/>
                      <w:jc w:val="right"/>
                    </w:pPr>
                    <w:sdt>
                      <w:sdt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fldChar w:fldCharType="begin"/>
                        </w:r>
                        <w:r w:rsidR="00FA7621" w:rsidRPr="00643E44">
                          <w:instrText xml:space="preserve"> PAGE  \* Arabic  \* MERGEFORMAT </w:instrText>
                        </w:r>
                        <w:r w:rsidR="00FA7621" w:rsidRPr="00643E44">
                          <w:fldChar w:fldCharType="separate"/>
                        </w:r>
                        <w:r w:rsidR="00FA7621" w:rsidRPr="00643E44">
                          <w:rPr>
                            <w:noProof/>
                          </w:rPr>
                          <w:t>2</w:t>
                        </w:r>
                        <w:r w:rsidR="00FA7621" w:rsidRPr="00643E44">
                          <w:fldChar w:fldCharType="end"/>
                        </w:r>
                      </w:sdtContent>
                    </w:sdt>
                    <w:r w:rsidR="0023212A" w:rsidRPr="00643E4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FA7621" w:rsidRPr="00643E4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C7505D9" wp14:editId="406E257B">
          <wp:simplePos x="0" y="0"/>
          <wp:positionH relativeFrom="page">
            <wp:posOffset>6495415</wp:posOffset>
          </wp:positionH>
          <wp:positionV relativeFrom="page">
            <wp:posOffset>10038080</wp:posOffset>
          </wp:positionV>
          <wp:extent cx="374650" cy="295910"/>
          <wp:effectExtent l="0" t="0" r="6350" b="889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E1D1" w14:textId="77777777" w:rsidR="00FD461A" w:rsidRDefault="0095427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F4DBF7" wp14:editId="6EA75B2F">
              <wp:simplePos x="0" y="0"/>
              <wp:positionH relativeFrom="column">
                <wp:posOffset>-21836</wp:posOffset>
              </wp:positionH>
              <wp:positionV relativeFrom="page">
                <wp:posOffset>10038080</wp:posOffset>
              </wp:positionV>
              <wp:extent cx="1403985" cy="591271"/>
              <wp:effectExtent l="0" t="0" r="571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985" cy="5912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3EAE49" w14:textId="77777777" w:rsidR="00553271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GEMEENTE DILBEEK</w:t>
                          </w:r>
                        </w:p>
                        <w:p w14:paraId="44B0CD68" w14:textId="77777777" w:rsidR="00553271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GEMEENTEPLEIN 1</w:t>
                          </w:r>
                        </w:p>
                        <w:p w14:paraId="4DC4F309" w14:textId="77777777" w:rsidR="00326FFF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1700 DILBEEK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4DBF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-1.7pt;margin-top:790.4pt;width:110.55pt;height:4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" filled="f" stroked="f" strokeweight=".5pt">
              <v:textbox inset="0,0,0,0">
                <w:txbxContent>
                  <w:p w14:paraId="093EAE49" w14:textId="77777777" w:rsidR="00553271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GEMEENTE DILBEEK</w:t>
                    </w:r>
                  </w:p>
                  <w:p w14:paraId="44B0CD68" w14:textId="77777777" w:rsidR="00553271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GEMEENTEPLEIN 1</w:t>
                    </w:r>
                  </w:p>
                  <w:p w14:paraId="4DC4F309" w14:textId="77777777" w:rsidR="00326FFF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1700 DILBEEK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620CB7" wp14:editId="3D8E9F06">
              <wp:simplePos x="0" y="0"/>
              <wp:positionH relativeFrom="column">
                <wp:posOffset>1456075</wp:posOffset>
              </wp:positionH>
              <wp:positionV relativeFrom="paragraph">
                <wp:posOffset>-550545</wp:posOffset>
              </wp:positionV>
              <wp:extent cx="1405842" cy="591271"/>
              <wp:effectExtent l="0" t="0" r="4445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42" cy="5912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091384" w14:textId="77777777" w:rsidR="00627E79" w:rsidRDefault="00553271" w:rsidP="00026255">
                          <w:pPr>
                            <w:pStyle w:val="DilbeekkleinetekstKAPBOLD"/>
                          </w:pPr>
                          <w:r>
                            <w:t>T 02 451 68 40</w:t>
                          </w:r>
                        </w:p>
                        <w:p w14:paraId="2A3E8AE4" w14:textId="77777777" w:rsidR="00627E79" w:rsidRDefault="00553271" w:rsidP="00026255">
                          <w:pPr>
                            <w:pStyle w:val="DilbeekkleinetekstKAPBOLD"/>
                          </w:pPr>
                          <w:r w:rsidRPr="00627E79">
                            <w:t>INFO@</w:t>
                          </w:r>
                          <w:r w:rsidR="00627E79" w:rsidRPr="00627E79">
                            <w:t>DILBEEK</w:t>
                          </w:r>
                        </w:p>
                        <w:p w14:paraId="3C6321CC" w14:textId="77777777" w:rsidR="00627E79" w:rsidRPr="00627E79" w:rsidRDefault="00627E79" w:rsidP="00026255">
                          <w:pPr>
                            <w:pStyle w:val="DilbeekkleinetekstKAPBOLD"/>
                          </w:pPr>
                          <w:r>
                            <w:t>DILBEEK.BE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20CB7" id="Tekstvak 3" o:spid="_x0000_s1028" type="#_x0000_t202" style="position:absolute;left:0;text-align:left;margin-left:114.65pt;margin-top:-43.35pt;width:110.7pt;height:4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" filled="f" stroked="f" strokeweight=".5pt">
              <v:textbox inset="0,0,0,0">
                <w:txbxContent>
                  <w:p w14:paraId="4F091384" w14:textId="77777777" w:rsidR="00627E79" w:rsidRDefault="00553271" w:rsidP="00026255">
                    <w:pPr>
                      <w:pStyle w:val="DilbeekkleinetekstKAPBOLD"/>
                    </w:pPr>
                    <w:r>
                      <w:t>T 02 451 68 40</w:t>
                    </w:r>
                  </w:p>
                  <w:p w14:paraId="2A3E8AE4" w14:textId="77777777" w:rsidR="00627E79" w:rsidRDefault="00553271" w:rsidP="00026255">
                    <w:pPr>
                      <w:pStyle w:val="DilbeekkleinetekstKAPBOLD"/>
                    </w:pPr>
                    <w:r w:rsidRPr="00627E79">
                      <w:t>INFO@</w:t>
                    </w:r>
                    <w:r w:rsidR="00627E79" w:rsidRPr="00627E79">
                      <w:t>DILBEEK</w:t>
                    </w:r>
                  </w:p>
                  <w:p w14:paraId="3C6321CC" w14:textId="77777777" w:rsidR="00627E79" w:rsidRPr="00627E79" w:rsidRDefault="00627E79" w:rsidP="00026255">
                    <w:pPr>
                      <w:pStyle w:val="DilbeekkleinetekstKAPBOLD"/>
                    </w:pPr>
                    <w:r>
                      <w:t>DILBEEK.BE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8668" w14:textId="77777777" w:rsidR="00BB3CDA" w:rsidRDefault="00BB3CDA" w:rsidP="00110F84">
      <w:r>
        <w:separator/>
      </w:r>
    </w:p>
  </w:footnote>
  <w:footnote w:type="continuationSeparator" w:id="0">
    <w:p w14:paraId="3B2E21F6" w14:textId="77777777" w:rsidR="00BB3CDA" w:rsidRDefault="00BB3CDA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90DA" w14:textId="77777777" w:rsidR="00074F2D" w:rsidRDefault="00367285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CA0BCBE" wp14:editId="1D75B5CB">
              <wp:simplePos x="0" y="0"/>
              <wp:positionH relativeFrom="column">
                <wp:posOffset>-883920</wp:posOffset>
              </wp:positionH>
              <wp:positionV relativeFrom="page">
                <wp:posOffset>3613150</wp:posOffset>
              </wp:positionV>
              <wp:extent cx="35560" cy="35560"/>
              <wp:effectExtent l="0" t="0" r="2540" b="2540"/>
              <wp:wrapNone/>
              <wp:docPr id="4" name="Ova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560" cy="3556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02B414F" id="Ovaal 4" o:spid="_x0000_s1026" style="position:absolute;margin-left:-69.6pt;margin-top:284.5pt;width:2.8pt;height:2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" fillcolor="#87d0a4 [3204]" stroked="f" strokeweight="1pt">
              <v:stroke joinstyle="miter"/>
              <v:textbox inset="0,0,0,0"/>
              <w10:wrap anchory="page"/>
              <w10:anchorlock/>
            </v:oval>
          </w:pict>
        </mc:Fallback>
      </mc:AlternateContent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47CBEE62" wp14:editId="758503EF">
          <wp:simplePos x="0" y="0"/>
          <wp:positionH relativeFrom="page">
            <wp:posOffset>884555</wp:posOffset>
          </wp:positionH>
          <wp:positionV relativeFrom="page">
            <wp:posOffset>593090</wp:posOffset>
          </wp:positionV>
          <wp:extent cx="1476000" cy="2952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8D0"/>
    <w:multiLevelType w:val="hybridMultilevel"/>
    <w:tmpl w:val="A2342868"/>
    <w:lvl w:ilvl="0" w:tplc="741029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43E"/>
    <w:multiLevelType w:val="hybridMultilevel"/>
    <w:tmpl w:val="2DB2658E"/>
    <w:lvl w:ilvl="0" w:tplc="22D828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97BF9"/>
    <w:multiLevelType w:val="hybridMultilevel"/>
    <w:tmpl w:val="FD4E53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833"/>
    <w:multiLevelType w:val="hybridMultilevel"/>
    <w:tmpl w:val="C5C0F7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633CB"/>
    <w:multiLevelType w:val="hybridMultilevel"/>
    <w:tmpl w:val="61322D8A"/>
    <w:lvl w:ilvl="0" w:tplc="CFA445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93159"/>
    <w:multiLevelType w:val="hybridMultilevel"/>
    <w:tmpl w:val="C5C0F7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465"/>
  <w:drawingGridVerticalSpacing w:val="465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89"/>
    <w:rsid w:val="000027E7"/>
    <w:rsid w:val="00017B3A"/>
    <w:rsid w:val="00025844"/>
    <w:rsid w:val="00025C52"/>
    <w:rsid w:val="00026255"/>
    <w:rsid w:val="00031A0D"/>
    <w:rsid w:val="00033E09"/>
    <w:rsid w:val="00053130"/>
    <w:rsid w:val="00060BB9"/>
    <w:rsid w:val="00074F2D"/>
    <w:rsid w:val="000766BD"/>
    <w:rsid w:val="00077688"/>
    <w:rsid w:val="000822F7"/>
    <w:rsid w:val="00086E96"/>
    <w:rsid w:val="000901D6"/>
    <w:rsid w:val="00090B0E"/>
    <w:rsid w:val="000B6C06"/>
    <w:rsid w:val="000D28C0"/>
    <w:rsid w:val="000F0A4E"/>
    <w:rsid w:val="000F29DF"/>
    <w:rsid w:val="000F3C51"/>
    <w:rsid w:val="00101DAE"/>
    <w:rsid w:val="00104756"/>
    <w:rsid w:val="00110F84"/>
    <w:rsid w:val="00111C14"/>
    <w:rsid w:val="00122043"/>
    <w:rsid w:val="00127421"/>
    <w:rsid w:val="00150C9B"/>
    <w:rsid w:val="00150F5E"/>
    <w:rsid w:val="00184BE9"/>
    <w:rsid w:val="00196597"/>
    <w:rsid w:val="001C03B4"/>
    <w:rsid w:val="001C0DC8"/>
    <w:rsid w:val="001C5CD7"/>
    <w:rsid w:val="001C6F29"/>
    <w:rsid w:val="001D4482"/>
    <w:rsid w:val="001D5CA6"/>
    <w:rsid w:val="001D77C1"/>
    <w:rsid w:val="001E0F82"/>
    <w:rsid w:val="001E69B7"/>
    <w:rsid w:val="001F1A07"/>
    <w:rsid w:val="00211323"/>
    <w:rsid w:val="0023212A"/>
    <w:rsid w:val="00233CD9"/>
    <w:rsid w:val="00250080"/>
    <w:rsid w:val="00254B5F"/>
    <w:rsid w:val="00266BEF"/>
    <w:rsid w:val="00273168"/>
    <w:rsid w:val="00283388"/>
    <w:rsid w:val="00284145"/>
    <w:rsid w:val="002910FC"/>
    <w:rsid w:val="002949B3"/>
    <w:rsid w:val="002A1077"/>
    <w:rsid w:val="002B2780"/>
    <w:rsid w:val="002D7425"/>
    <w:rsid w:val="002E22CD"/>
    <w:rsid w:val="002E3C2B"/>
    <w:rsid w:val="00314AFE"/>
    <w:rsid w:val="00326FFF"/>
    <w:rsid w:val="0034566B"/>
    <w:rsid w:val="003474E0"/>
    <w:rsid w:val="0035142D"/>
    <w:rsid w:val="00355206"/>
    <w:rsid w:val="00367285"/>
    <w:rsid w:val="0038384D"/>
    <w:rsid w:val="003A39F0"/>
    <w:rsid w:val="003C050D"/>
    <w:rsid w:val="003D00F9"/>
    <w:rsid w:val="003E00C0"/>
    <w:rsid w:val="003F3A9E"/>
    <w:rsid w:val="003F740A"/>
    <w:rsid w:val="003F7750"/>
    <w:rsid w:val="00436316"/>
    <w:rsid w:val="00441BBE"/>
    <w:rsid w:val="0045255D"/>
    <w:rsid w:val="0046684B"/>
    <w:rsid w:val="00473FC2"/>
    <w:rsid w:val="00483868"/>
    <w:rsid w:val="00492B67"/>
    <w:rsid w:val="004A0BE5"/>
    <w:rsid w:val="004F0C24"/>
    <w:rsid w:val="004F3A59"/>
    <w:rsid w:val="00502500"/>
    <w:rsid w:val="00524415"/>
    <w:rsid w:val="005245DE"/>
    <w:rsid w:val="00532C82"/>
    <w:rsid w:val="005358DD"/>
    <w:rsid w:val="00550295"/>
    <w:rsid w:val="00553271"/>
    <w:rsid w:val="00564E17"/>
    <w:rsid w:val="00566CAF"/>
    <w:rsid w:val="0057012B"/>
    <w:rsid w:val="00597EC2"/>
    <w:rsid w:val="005A0C03"/>
    <w:rsid w:val="005B0A39"/>
    <w:rsid w:val="005D029D"/>
    <w:rsid w:val="005D75A5"/>
    <w:rsid w:val="005E1D18"/>
    <w:rsid w:val="005E36C9"/>
    <w:rsid w:val="005F714D"/>
    <w:rsid w:val="005F7735"/>
    <w:rsid w:val="006005F1"/>
    <w:rsid w:val="00627E79"/>
    <w:rsid w:val="00643E44"/>
    <w:rsid w:val="00655CFC"/>
    <w:rsid w:val="006643DA"/>
    <w:rsid w:val="0067233F"/>
    <w:rsid w:val="0069213F"/>
    <w:rsid w:val="00693F9C"/>
    <w:rsid w:val="00696759"/>
    <w:rsid w:val="006A07F0"/>
    <w:rsid w:val="006A46F6"/>
    <w:rsid w:val="006D23E3"/>
    <w:rsid w:val="006D4742"/>
    <w:rsid w:val="006E5173"/>
    <w:rsid w:val="00703801"/>
    <w:rsid w:val="00711832"/>
    <w:rsid w:val="0071662B"/>
    <w:rsid w:val="0072090A"/>
    <w:rsid w:val="00740594"/>
    <w:rsid w:val="0075595C"/>
    <w:rsid w:val="007932BC"/>
    <w:rsid w:val="00795360"/>
    <w:rsid w:val="007A4CB3"/>
    <w:rsid w:val="007B4759"/>
    <w:rsid w:val="007B5045"/>
    <w:rsid w:val="007C4D40"/>
    <w:rsid w:val="007C5C35"/>
    <w:rsid w:val="00807F1C"/>
    <w:rsid w:val="00810ABD"/>
    <w:rsid w:val="008152A8"/>
    <w:rsid w:val="00833933"/>
    <w:rsid w:val="00840EA0"/>
    <w:rsid w:val="00842A88"/>
    <w:rsid w:val="00846CC4"/>
    <w:rsid w:val="00862AD5"/>
    <w:rsid w:val="0087151E"/>
    <w:rsid w:val="00877770"/>
    <w:rsid w:val="00883CC6"/>
    <w:rsid w:val="0089489C"/>
    <w:rsid w:val="008A752A"/>
    <w:rsid w:val="008B5C72"/>
    <w:rsid w:val="008C18D4"/>
    <w:rsid w:val="008F4B4D"/>
    <w:rsid w:val="009000A2"/>
    <w:rsid w:val="00913527"/>
    <w:rsid w:val="00920A32"/>
    <w:rsid w:val="00924836"/>
    <w:rsid w:val="00954274"/>
    <w:rsid w:val="0096254A"/>
    <w:rsid w:val="00964923"/>
    <w:rsid w:val="009678E1"/>
    <w:rsid w:val="0099715A"/>
    <w:rsid w:val="009A3F4D"/>
    <w:rsid w:val="009B431B"/>
    <w:rsid w:val="009D146B"/>
    <w:rsid w:val="009E0CC4"/>
    <w:rsid w:val="009E1DFA"/>
    <w:rsid w:val="009E7C5B"/>
    <w:rsid w:val="00A03C93"/>
    <w:rsid w:val="00A160EF"/>
    <w:rsid w:val="00A41078"/>
    <w:rsid w:val="00A51309"/>
    <w:rsid w:val="00A551B4"/>
    <w:rsid w:val="00A64E79"/>
    <w:rsid w:val="00A73F3D"/>
    <w:rsid w:val="00A85A20"/>
    <w:rsid w:val="00A90D35"/>
    <w:rsid w:val="00AA2D77"/>
    <w:rsid w:val="00AA5986"/>
    <w:rsid w:val="00AB1C88"/>
    <w:rsid w:val="00AB3556"/>
    <w:rsid w:val="00AC509F"/>
    <w:rsid w:val="00AC6083"/>
    <w:rsid w:val="00AD3D2C"/>
    <w:rsid w:val="00AD407F"/>
    <w:rsid w:val="00AD554B"/>
    <w:rsid w:val="00AE3EB3"/>
    <w:rsid w:val="00AE430A"/>
    <w:rsid w:val="00AF2BD1"/>
    <w:rsid w:val="00B12921"/>
    <w:rsid w:val="00B305A8"/>
    <w:rsid w:val="00B55E4E"/>
    <w:rsid w:val="00B903F4"/>
    <w:rsid w:val="00BA2A8F"/>
    <w:rsid w:val="00BA6394"/>
    <w:rsid w:val="00BB3CDA"/>
    <w:rsid w:val="00BD5CFD"/>
    <w:rsid w:val="00BE0796"/>
    <w:rsid w:val="00BE46C5"/>
    <w:rsid w:val="00BE7695"/>
    <w:rsid w:val="00C07D83"/>
    <w:rsid w:val="00C157C3"/>
    <w:rsid w:val="00C2368E"/>
    <w:rsid w:val="00C264DE"/>
    <w:rsid w:val="00C31F57"/>
    <w:rsid w:val="00C56181"/>
    <w:rsid w:val="00C5637B"/>
    <w:rsid w:val="00C65870"/>
    <w:rsid w:val="00C76D0F"/>
    <w:rsid w:val="00C8023B"/>
    <w:rsid w:val="00C93370"/>
    <w:rsid w:val="00CA3B78"/>
    <w:rsid w:val="00CD1D2C"/>
    <w:rsid w:val="00CD40EB"/>
    <w:rsid w:val="00CD7BC0"/>
    <w:rsid w:val="00CE23E6"/>
    <w:rsid w:val="00CE3473"/>
    <w:rsid w:val="00CF4990"/>
    <w:rsid w:val="00D04CD3"/>
    <w:rsid w:val="00D05093"/>
    <w:rsid w:val="00D052FE"/>
    <w:rsid w:val="00D07C31"/>
    <w:rsid w:val="00D160A5"/>
    <w:rsid w:val="00D20DC5"/>
    <w:rsid w:val="00D329C5"/>
    <w:rsid w:val="00D4120B"/>
    <w:rsid w:val="00D420F0"/>
    <w:rsid w:val="00D526AB"/>
    <w:rsid w:val="00D67709"/>
    <w:rsid w:val="00D921CE"/>
    <w:rsid w:val="00DA23F8"/>
    <w:rsid w:val="00DC5F8F"/>
    <w:rsid w:val="00DE0C60"/>
    <w:rsid w:val="00DE793A"/>
    <w:rsid w:val="00E11783"/>
    <w:rsid w:val="00E12FB0"/>
    <w:rsid w:val="00E13690"/>
    <w:rsid w:val="00E27A04"/>
    <w:rsid w:val="00E41758"/>
    <w:rsid w:val="00E46696"/>
    <w:rsid w:val="00E466C4"/>
    <w:rsid w:val="00E47A15"/>
    <w:rsid w:val="00E50DE3"/>
    <w:rsid w:val="00E5243D"/>
    <w:rsid w:val="00E524C9"/>
    <w:rsid w:val="00E600CF"/>
    <w:rsid w:val="00E72E2A"/>
    <w:rsid w:val="00E73B2E"/>
    <w:rsid w:val="00E73C78"/>
    <w:rsid w:val="00E824B3"/>
    <w:rsid w:val="00E958F9"/>
    <w:rsid w:val="00EA2E94"/>
    <w:rsid w:val="00EA324A"/>
    <w:rsid w:val="00EB1C71"/>
    <w:rsid w:val="00EC2A78"/>
    <w:rsid w:val="00EE2366"/>
    <w:rsid w:val="00F0006A"/>
    <w:rsid w:val="00F0165B"/>
    <w:rsid w:val="00F2306A"/>
    <w:rsid w:val="00F2593F"/>
    <w:rsid w:val="00F267E2"/>
    <w:rsid w:val="00F44A64"/>
    <w:rsid w:val="00F4587A"/>
    <w:rsid w:val="00F50EB1"/>
    <w:rsid w:val="00F5375F"/>
    <w:rsid w:val="00F66E89"/>
    <w:rsid w:val="00F815B3"/>
    <w:rsid w:val="00FA7621"/>
    <w:rsid w:val="00FC7484"/>
    <w:rsid w:val="00FD461A"/>
    <w:rsid w:val="00FE0E0E"/>
    <w:rsid w:val="00FE25A9"/>
    <w:rsid w:val="00FF0D09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EFE51"/>
  <w15:chartTrackingRefBased/>
  <w15:docId w15:val="{7B542D2D-EDDE-024E-A809-66168994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6E89"/>
    <w:pPr>
      <w:spacing w:after="0" w:line="240" w:lineRule="auto"/>
    </w:pPr>
    <w:rPr>
      <w:rFonts w:eastAsiaTheme="minorHAnsi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spacing w:after="160" w:line="0" w:lineRule="auto"/>
      <w:outlineLvl w:val="0"/>
    </w:pPr>
    <w:rPr>
      <w:rFonts w:eastAsia="Times New Roman" w:cs="Arial"/>
      <w:b/>
      <w:bCs/>
      <w:color w:val="1E64C8"/>
      <w:kern w:val="32"/>
      <w:sz w:val="32"/>
      <w:szCs w:val="32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 w:after="160" w:line="0" w:lineRule="auto"/>
      <w:outlineLvl w:val="1"/>
    </w:pPr>
    <w:rPr>
      <w:rFonts w:eastAsiaTheme="majorEastAsia" w:cstheme="majorBidi"/>
      <w:color w:val="1E64C8"/>
      <w:szCs w:val="26"/>
      <w:lang w:eastAsia="nl-BE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 w:line="0" w:lineRule="auto"/>
      <w:outlineLvl w:val="2"/>
    </w:pPr>
    <w:rPr>
      <w:rFonts w:eastAsia="Times New Roman" w:cs="Times New Roman"/>
      <w:b/>
      <w:snapToGrid w:val="0"/>
      <w:szCs w:val="20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 w:after="160" w:line="0" w:lineRule="auto"/>
      <w:outlineLvl w:val="3"/>
    </w:pPr>
    <w:rPr>
      <w:rFonts w:asciiTheme="majorHAnsi" w:eastAsiaTheme="majorEastAsia" w:hAnsiTheme="majorHAnsi" w:cstheme="majorBidi"/>
      <w:i/>
      <w:iCs/>
      <w:color w:val="49B774" w:themeColor="accent1" w:themeShade="BF"/>
      <w:sz w:val="18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spacing w:after="160" w:line="0" w:lineRule="auto"/>
      <w:jc w:val="right"/>
    </w:pPr>
    <w:rPr>
      <w:rFonts w:eastAsia="Times New Roman" w:cs="Times New Roman"/>
      <w:sz w:val="18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spacing w:after="160" w:line="0" w:lineRule="auto"/>
      <w:ind w:left="720"/>
      <w:contextualSpacing/>
    </w:pPr>
    <w:rPr>
      <w:rFonts w:eastAsia="Times New Roman" w:cs="Times New Roman"/>
      <w:sz w:val="18"/>
      <w:szCs w:val="20"/>
      <w:lang w:eastAsia="nl-BE"/>
    </w:rPr>
  </w:style>
  <w:style w:type="paragraph" w:customStyle="1" w:styleId="Dilbeekbodytekst">
    <w:name w:val="Dilbeek_bodytekst"/>
    <w:basedOn w:val="Standaard"/>
    <w:qFormat/>
    <w:rsid w:val="00D160A5"/>
    <w:pPr>
      <w:spacing w:line="260" w:lineRule="exact"/>
    </w:pPr>
    <w:rPr>
      <w:rFonts w:eastAsia="Times New Roman" w:cs="Times New Roman"/>
      <w:sz w:val="18"/>
      <w:szCs w:val="19"/>
      <w:lang w:val="nl-BE" w:eastAsia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beekkleinetekst">
    <w:name w:val="Dilbeek_kleine_tekst"/>
    <w:basedOn w:val="Dilbeekbodytekst"/>
    <w:qFormat/>
    <w:rsid w:val="00FE0E0E"/>
    <w:pPr>
      <w:framePr w:hSpace="142" w:wrap="around" w:vAnchor="page" w:hAnchor="page" w:y="1"/>
      <w:spacing w:line="160" w:lineRule="exact"/>
      <w:suppressOverlap/>
    </w:pPr>
    <w:rPr>
      <w:sz w:val="13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Dilbeekbodytekstvet">
    <w:name w:val="Dilbeek_bodytekst_vet"/>
    <w:basedOn w:val="Dilbeekbodytekst"/>
    <w:qFormat/>
    <w:rsid w:val="005B0A39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87D0A4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FFFFFF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87D0A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 w:line="0" w:lineRule="auto"/>
      <w:ind w:left="864" w:right="864"/>
      <w:jc w:val="center"/>
    </w:pPr>
    <w:rPr>
      <w:rFonts w:eastAsia="Times New Roman" w:cs="Times New Roman"/>
      <w:i/>
      <w:iCs/>
      <w:color w:val="FFFFFF" w:themeColor="text1" w:themeTint="BF"/>
      <w:sz w:val="18"/>
      <w:szCs w:val="20"/>
      <w:lang w:eastAsia="nl-BE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FFFFFF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87D0A4" w:themeColor="accent1"/>
        <w:bottom w:val="single" w:sz="4" w:space="10" w:color="87D0A4" w:themeColor="accent1"/>
      </w:pBdr>
      <w:spacing w:before="360" w:after="360"/>
      <w:ind w:left="864" w:right="864"/>
      <w:jc w:val="center"/>
    </w:pPr>
    <w:rPr>
      <w:i/>
      <w:iCs/>
      <w:color w:val="87D0A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87D0A4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FFFFFF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 w:line="0" w:lineRule="auto"/>
    </w:pPr>
    <w:rPr>
      <w:rFonts w:eastAsiaTheme="minorEastAsia"/>
      <w:color w:val="FFFFFF" w:themeColor="text1" w:themeTint="A5"/>
      <w:spacing w:val="15"/>
      <w:sz w:val="22"/>
      <w:szCs w:val="22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FFFFFF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after="1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BE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49B774" w:themeColor="accent1" w:themeShade="BF"/>
      <w:sz w:val="19"/>
      <w:szCs w:val="20"/>
      <w:lang w:val="nl-NL" w:eastAsia="nl-BE"/>
    </w:rPr>
  </w:style>
  <w:style w:type="paragraph" w:customStyle="1" w:styleId="DilbeekDienstnaam">
    <w:name w:val="Dilbeek_Dienstnaam"/>
    <w:basedOn w:val="Kop3"/>
    <w:qFormat/>
    <w:rsid w:val="005B0A39"/>
    <w:pPr>
      <w:framePr w:hSpace="142" w:wrap="around" w:vAnchor="page" w:hAnchor="page" w:y="1"/>
      <w:spacing w:line="260" w:lineRule="exact"/>
      <w:suppressOverlap/>
    </w:pPr>
    <w:rPr>
      <w:sz w:val="20"/>
    </w:rPr>
  </w:style>
  <w:style w:type="paragraph" w:customStyle="1" w:styleId="DilbeekAdresvak">
    <w:name w:val="Dilbeek_Adresvak"/>
    <w:basedOn w:val="Dilbeekbodytekst"/>
    <w:qFormat/>
    <w:rsid w:val="005B0A39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ZwaarKAPITALEN">
    <w:name w:val="Zwaar KAPITALEN"/>
    <w:basedOn w:val="Standaard"/>
    <w:link w:val="ZwaarKAPITALENChar"/>
    <w:qFormat/>
    <w:rsid w:val="00326FFF"/>
    <w:pPr>
      <w:spacing w:after="160" w:line="0" w:lineRule="auto"/>
    </w:pPr>
    <w:rPr>
      <w:rFonts w:eastAsia="Times New Roman" w:cs="Times New Roman"/>
      <w:caps/>
      <w:sz w:val="16"/>
      <w:szCs w:val="20"/>
      <w:lang w:eastAsia="nl-BE"/>
    </w:rPr>
  </w:style>
  <w:style w:type="paragraph" w:customStyle="1" w:styleId="DilbeekAdresKAP">
    <w:name w:val="Dilbeek_Adres KAP"/>
    <w:basedOn w:val="Standaard"/>
    <w:qFormat/>
    <w:rsid w:val="005B0A39"/>
    <w:pPr>
      <w:spacing w:after="160" w:line="160" w:lineRule="exact"/>
    </w:pPr>
    <w:rPr>
      <w:rFonts w:eastAsia="Times New Roman" w:cs="Times New Roman"/>
      <w:b/>
      <w:caps/>
      <w:color w:val="006B84" w:themeColor="text2"/>
      <w:sz w:val="13"/>
      <w:szCs w:val="20"/>
      <w:lang w:eastAsia="nl-BE"/>
    </w:rPr>
  </w:style>
  <w:style w:type="character" w:customStyle="1" w:styleId="ZwaarKAPITALENChar">
    <w:name w:val="Zwaar KAPITALEN Char"/>
    <w:basedOn w:val="Standaardalinea-lettertype"/>
    <w:link w:val="ZwaarKAPITALEN"/>
    <w:rsid w:val="00326FFF"/>
    <w:rPr>
      <w:rFonts w:cs="Times New Roman"/>
      <w:caps/>
      <w:sz w:val="16"/>
      <w:szCs w:val="20"/>
      <w:lang w:val="nl-NL" w:eastAsia="nl-BE"/>
    </w:rPr>
  </w:style>
  <w:style w:type="paragraph" w:customStyle="1" w:styleId="Stijl1">
    <w:name w:val="Stijl1"/>
    <w:basedOn w:val="DilbeekAdresKAP"/>
    <w:qFormat/>
    <w:rsid w:val="00553271"/>
  </w:style>
  <w:style w:type="paragraph" w:customStyle="1" w:styleId="DilbeekkleinetekstKAP">
    <w:name w:val="Dilbeek_kleine_tekst KAP"/>
    <w:basedOn w:val="Dilbeekkleinetekst"/>
    <w:qFormat/>
    <w:rsid w:val="00FE0E0E"/>
    <w:pPr>
      <w:framePr w:wrap="around"/>
      <w:spacing w:line="288" w:lineRule="auto"/>
    </w:pPr>
    <w:rPr>
      <w:caps/>
      <w:color w:val="006B84" w:themeColor="text2"/>
    </w:rPr>
  </w:style>
  <w:style w:type="paragraph" w:customStyle="1" w:styleId="DilbeekkleinetekstKAPBOLD">
    <w:name w:val="Dilbeek_kleine_tekst KAP BOLD"/>
    <w:basedOn w:val="DilbeekkleinetekstKAP"/>
    <w:qFormat/>
    <w:rsid w:val="00FE0E0E"/>
    <w:pPr>
      <w:framePr w:wrap="around"/>
    </w:pPr>
    <w:rPr>
      <w:b/>
    </w:rPr>
  </w:style>
  <w:style w:type="paragraph" w:customStyle="1" w:styleId="Dilbeekonderwerp">
    <w:name w:val="Dilbeek_onderwerp"/>
    <w:basedOn w:val="Dilbeekbodytekst"/>
    <w:qFormat/>
    <w:rsid w:val="00D160A5"/>
    <w:rPr>
      <w:b/>
      <w:sz w:val="26"/>
    </w:rPr>
  </w:style>
  <w:style w:type="table" w:styleId="Tabelrasterlicht">
    <w:name w:val="Grid Table Light"/>
    <w:basedOn w:val="Standaardtabel"/>
    <w:uiPriority w:val="40"/>
    <w:rsid w:val="00F66E89"/>
    <w:pPr>
      <w:spacing w:after="0" w:line="240" w:lineRule="auto"/>
    </w:pPr>
    <w:rPr>
      <w:rFonts w:eastAsiaTheme="minorHAnsi"/>
      <w:sz w:val="24"/>
      <w:szCs w:val="24"/>
      <w:lang w:val="nl-NL"/>
    </w:rPr>
    <w:tblPr>
      <w:tblBorders>
        <w:top w:val="single" w:sz="4" w:space="0" w:color="000000" w:themeColor="background1" w:themeShade="BF"/>
        <w:left w:val="single" w:sz="4" w:space="0" w:color="000000" w:themeColor="background1" w:themeShade="BF"/>
        <w:bottom w:val="single" w:sz="4" w:space="0" w:color="000000" w:themeColor="background1" w:themeShade="BF"/>
        <w:right w:val="single" w:sz="4" w:space="0" w:color="000000" w:themeColor="background1" w:themeShade="BF"/>
        <w:insideH w:val="single" w:sz="4" w:space="0" w:color="000000" w:themeColor="background1" w:themeShade="BF"/>
        <w:insideV w:val="single" w:sz="4" w:space="0" w:color="000000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AE3EB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Aangepast 5">
      <a:dk1>
        <a:srgbClr val="FFFFFF"/>
      </a:dk1>
      <a:lt1>
        <a:srgbClr val="000000"/>
      </a:lt1>
      <a:dk2>
        <a:srgbClr val="006B84"/>
      </a:dk2>
      <a:lt2>
        <a:srgbClr val="F2BD00"/>
      </a:lt2>
      <a:accent1>
        <a:srgbClr val="87D0A4"/>
      </a:accent1>
      <a:accent2>
        <a:srgbClr val="9AD055"/>
      </a:accent2>
      <a:accent3>
        <a:srgbClr val="FF4900"/>
      </a:accent3>
      <a:accent4>
        <a:srgbClr val="A43D1D"/>
      </a:accent4>
      <a:accent5>
        <a:srgbClr val="0E3250"/>
      </a:accent5>
      <a:accent6>
        <a:srgbClr val="83114E"/>
      </a:accent6>
      <a:hlink>
        <a:srgbClr val="0081A3"/>
      </a:hlink>
      <a:folHlink>
        <a:srgbClr val="006F2F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B2500BF77341B720A795339AF5BA" ma:contentTypeVersion="7" ma:contentTypeDescription="Een nieuw document maken." ma:contentTypeScope="" ma:versionID="459c2053b946d0224219a3de4efe5c59">
  <xsd:schema xmlns:xsd="http://www.w3.org/2001/XMLSchema" xmlns:xs="http://www.w3.org/2001/XMLSchema" xmlns:p="http://schemas.microsoft.com/office/2006/metadata/properties" xmlns:ns2="61fa0fc8-90cd-4a76-8407-c5825ba66a53" targetNamespace="http://schemas.microsoft.com/office/2006/metadata/properties" ma:root="true" ma:fieldsID="6b499382d82894af39287024647fdf5a" ns2:_="">
    <xsd:import namespace="61fa0fc8-90cd-4a76-8407-c5825ba66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a0fc8-90cd-4a76-8407-c5825ba66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9F661-6873-44C7-AECB-582CC6ECF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a0fc8-90cd-4a76-8407-c5825ba66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2FA7D-507B-5540-A81B-1061DD7FE1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44722-76C9-4A48-AEF0-2E0A61170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3D82D4-63F7-47D6-BB40-47878C84B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katrien.malfroid@westrand.be</dc:creator>
  <cp:keywords/>
  <dc:description/>
  <cp:lastModifiedBy>Elke Van De Perre</cp:lastModifiedBy>
  <cp:revision>19</cp:revision>
  <cp:lastPrinted>2020-12-15T11:51:00Z</cp:lastPrinted>
  <dcterms:created xsi:type="dcterms:W3CDTF">2021-04-19T06:33:00Z</dcterms:created>
  <dcterms:modified xsi:type="dcterms:W3CDTF">2021-04-19T06:59:00Z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0x010100E1E7B2500BF77341B720A795339AF5BA</vt:lpwstr>
  </property>
</Properties>
</file>